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VISION    </w:t>
      </w:r>
      <w:r>
        <w:t xml:space="preserve">   TEMPLE    </w:t>
      </w:r>
      <w:r>
        <w:t xml:space="preserve">   SACRIFICE    </w:t>
      </w:r>
      <w:r>
        <w:t xml:space="preserve">   SABBATH    </w:t>
      </w:r>
      <w:r>
        <w:t xml:space="preserve">   PROPHET    </w:t>
      </w:r>
      <w:r>
        <w:t xml:space="preserve">   PRAISE    </w:t>
      </w:r>
      <w:r>
        <w:t xml:space="preserve">   HOLY    </w:t>
      </w:r>
      <w:r>
        <w:t xml:space="preserve">   HARVEST    </w:t>
      </w:r>
      <w:r>
        <w:t xml:space="preserve">   GOD    </w:t>
      </w:r>
      <w:r>
        <w:t xml:space="preserve">   FAITH    </w:t>
      </w:r>
      <w:r>
        <w:t xml:space="preserve">   EZRA    </w:t>
      </w:r>
      <w:r>
        <w:t xml:space="preserve">   ELIJAH    </w:t>
      </w:r>
      <w:r>
        <w:t xml:space="preserve">   EDEN    </w:t>
      </w:r>
      <w:r>
        <w:t xml:space="preserve">   DISCIPLES    </w:t>
      </w:r>
      <w:r>
        <w:t xml:space="preserve">   DEVIL    </w:t>
      </w:r>
      <w:r>
        <w:t xml:space="preserve">   DAVID    </w:t>
      </w:r>
      <w:r>
        <w:t xml:space="preserve">   CHRIST    </w:t>
      </w:r>
      <w:r>
        <w:t xml:space="preserve">   BROTHERS    </w:t>
      </w:r>
      <w:r>
        <w:t xml:space="preserve">   BAPTISM    </w:t>
      </w:r>
      <w:r>
        <w:t xml:space="preserve">   ADAM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WORDS</dc:title>
  <dcterms:created xsi:type="dcterms:W3CDTF">2021-10-11T02:09:42Z</dcterms:created>
  <dcterms:modified xsi:type="dcterms:W3CDTF">2021-10-11T02:09:42Z</dcterms:modified>
</cp:coreProperties>
</file>