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WORD SEARCH 1.6 EPHESIANS 6:4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LORD    </w:t>
      </w:r>
      <w:r>
        <w:t xml:space="preserve">   THE    </w:t>
      </w:r>
      <w:r>
        <w:t xml:space="preserve">   OF    </w:t>
      </w:r>
      <w:r>
        <w:t xml:space="preserve">   INSTRUCTION    </w:t>
      </w:r>
      <w:r>
        <w:t xml:space="preserve">   AND    </w:t>
      </w:r>
      <w:r>
        <w:t xml:space="preserve">   TRAINING    </w:t>
      </w:r>
      <w:r>
        <w:t xml:space="preserve">   IN    </w:t>
      </w:r>
      <w:r>
        <w:t xml:space="preserve">   UP    </w:t>
      </w:r>
      <w:r>
        <w:t xml:space="preserve">   THEM    </w:t>
      </w:r>
      <w:r>
        <w:t xml:space="preserve">   BRING    </w:t>
      </w:r>
      <w:r>
        <w:t xml:space="preserve">   INSTEAD    </w:t>
      </w:r>
      <w:r>
        <w:t xml:space="preserve">   CHILDREN    </w:t>
      </w:r>
      <w:r>
        <w:t xml:space="preserve">   YOUR    </w:t>
      </w:r>
      <w:r>
        <w:t xml:space="preserve">   EXASPERATE    </w:t>
      </w:r>
      <w:r>
        <w:t xml:space="preserve">   NOT    </w:t>
      </w:r>
      <w:r>
        <w:t xml:space="preserve">   DO    </w:t>
      </w:r>
      <w:r>
        <w:t xml:space="preserve">   FATHERS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WORD SEARCH 1.6 EPHESIANS 6:4</dc:title>
  <dcterms:created xsi:type="dcterms:W3CDTF">2021-10-11T02:09:34Z</dcterms:created>
  <dcterms:modified xsi:type="dcterms:W3CDTF">2021-10-11T02:09:34Z</dcterms:modified>
</cp:coreProperties>
</file>