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GENESIS    </w:t>
      </w:r>
      <w:r>
        <w:t xml:space="preserve">   ELIJAH    </w:t>
      </w:r>
      <w:r>
        <w:t xml:space="preserve">   NOAH    </w:t>
      </w:r>
      <w:r>
        <w:t xml:space="preserve">   AARON    </w:t>
      </w:r>
      <w:r>
        <w:t xml:space="preserve">   MOSES    </w:t>
      </w:r>
      <w:r>
        <w:t xml:space="preserve">   TRINITY    </w:t>
      </w:r>
      <w:r>
        <w:t xml:space="preserve">   WOMAN AT THE WELL    </w:t>
      </w:r>
      <w:r>
        <w:t xml:space="preserve">   NATIVITY    </w:t>
      </w:r>
      <w:r>
        <w:t xml:space="preserve">   KING DAVID    </w:t>
      </w:r>
      <w:r>
        <w:t xml:space="preserve">   JOSEPH    </w:t>
      </w:r>
      <w:r>
        <w:t xml:space="preserve">   ABRAHAM    </w:t>
      </w:r>
      <w:r>
        <w:t xml:space="preserve">   JERUSALEM    </w:t>
      </w:r>
      <w:r>
        <w:t xml:space="preserve">   SHEPHERD    </w:t>
      </w:r>
      <w:r>
        <w:t xml:space="preserve">   SON OF GOD    </w:t>
      </w:r>
      <w:r>
        <w:t xml:space="preserve">   NAZARETH    </w:t>
      </w:r>
      <w:r>
        <w:t xml:space="preserve">   BETHLEHEM    </w:t>
      </w:r>
      <w:r>
        <w:t xml:space="preserve">   GOLIATH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2021-10-11T02:09:25Z</dcterms:created>
  <dcterms:modified xsi:type="dcterms:W3CDTF">2021-10-11T02:09:25Z</dcterms:modified>
</cp:coreProperties>
</file>