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series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nobleman was from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 daughter who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rowed to the other side while Jesus prayed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Bartimaeus lived near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at the well lived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blind beggar whose faith in Jesus healed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teaching here when the nobleman came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 who reads in the synogogue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walked on the water as long as he had faith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that anyone who would get to Heaven had to become like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disciples saw Jesus coming toward them, they thought He was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series 3</dc:title>
  <dcterms:created xsi:type="dcterms:W3CDTF">2021-10-11T02:10:05Z</dcterms:created>
  <dcterms:modified xsi:type="dcterms:W3CDTF">2021-10-11T02:10:05Z</dcterms:modified>
</cp:coreProperties>
</file>