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PROVERBIOS    </w:t>
      </w:r>
      <w:r>
        <w:t xml:space="preserve">   DANIEL    </w:t>
      </w:r>
      <w:r>
        <w:t xml:space="preserve">   MARCOS    </w:t>
      </w:r>
      <w:r>
        <w:t xml:space="preserve">   SANTIAGO    </w:t>
      </w:r>
      <w:r>
        <w:t xml:space="preserve">   JUDAS    </w:t>
      </w:r>
      <w:r>
        <w:t xml:space="preserve">   HEBREOS    </w:t>
      </w:r>
      <w:r>
        <w:t xml:space="preserve">   TITO    </w:t>
      </w:r>
      <w:r>
        <w:t xml:space="preserve">   EFESIOS    </w:t>
      </w:r>
      <w:r>
        <w:t xml:space="preserve">   GALATAS    </w:t>
      </w:r>
      <w:r>
        <w:t xml:space="preserve">   ROMANOS    </w:t>
      </w:r>
      <w:r>
        <w:t xml:space="preserve">   LUCAS    </w:t>
      </w:r>
      <w:r>
        <w:t xml:space="preserve">   MATEO    </w:t>
      </w:r>
      <w:r>
        <w:t xml:space="preserve">   JOB    </w:t>
      </w:r>
      <w:r>
        <w:t xml:space="preserve">   TOBIAS    </w:t>
      </w:r>
      <w:r>
        <w:t xml:space="preserve">   NEHEMIAS    </w:t>
      </w:r>
      <w:r>
        <w:t xml:space="preserve">   DEUTERONOMIO    </w:t>
      </w:r>
      <w:r>
        <w:t xml:space="preserve">   NUMERO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BIBLIA</dc:title>
  <dcterms:created xsi:type="dcterms:W3CDTF">2021-10-11T02:10:23Z</dcterms:created>
  <dcterms:modified xsi:type="dcterms:W3CDTF">2021-10-11T02:10:23Z</dcterms:modified>
</cp:coreProperties>
</file>