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ASENATH    </w:t>
      </w:r>
      <w:r>
        <w:t xml:space="preserve">   ARISTOBULUS    </w:t>
      </w:r>
      <w:r>
        <w:t xml:space="preserve">   ABIMELECH    </w:t>
      </w:r>
      <w:r>
        <w:t xml:space="preserve">   ESTHER    </w:t>
      </w:r>
      <w:r>
        <w:t xml:space="preserve">   ISAIAH    </w:t>
      </w:r>
      <w:r>
        <w:t xml:space="preserve">   SAUL    </w:t>
      </w:r>
      <w:r>
        <w:t xml:space="preserve">   HULDAH    </w:t>
      </w:r>
      <w:r>
        <w:t xml:space="preserve">   JEREMIAH    </w:t>
      </w:r>
      <w:r>
        <w:t xml:space="preserve">   GOLIATH    </w:t>
      </w:r>
      <w:r>
        <w:t xml:space="preserve">   GIDEON    </w:t>
      </w:r>
      <w:r>
        <w:t xml:space="preserve">   SAMSON    </w:t>
      </w:r>
      <w:r>
        <w:t xml:space="preserve">   ABRAHAM    </w:t>
      </w:r>
      <w:r>
        <w:t xml:space="preserve">   RACHEL    </w:t>
      </w:r>
      <w:r>
        <w:t xml:space="preserve">   REBECCA    </w:t>
      </w:r>
      <w:r>
        <w:t xml:space="preserve">   ZACHARIAH    </w:t>
      </w:r>
      <w:r>
        <w:t xml:space="preserve">   NEBUCHADNEZZAR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CHARACTERS</dc:title>
  <dcterms:created xsi:type="dcterms:W3CDTF">2021-10-11T02:09:39Z</dcterms:created>
  <dcterms:modified xsi:type="dcterms:W3CDTF">2021-10-11T02:09:39Z</dcterms:modified>
</cp:coreProperties>
</file>