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PEOPLE - H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HUR    </w:t>
      </w:r>
      <w:r>
        <w:t xml:space="preserve">   HULDAH    </w:t>
      </w:r>
      <w:r>
        <w:t xml:space="preserve">   HOSEA    </w:t>
      </w:r>
      <w:r>
        <w:t xml:space="preserve">   HODIAH    </w:t>
      </w:r>
      <w:r>
        <w:t xml:space="preserve">   HIRAM    </w:t>
      </w:r>
      <w:r>
        <w:t xml:space="preserve">   HILLEL    </w:t>
      </w:r>
      <w:r>
        <w:t xml:space="preserve">   HEZEKIAH    </w:t>
      </w:r>
      <w:r>
        <w:t xml:space="preserve">   HEROD    </w:t>
      </w:r>
      <w:r>
        <w:t xml:space="preserve">   HERMES    </w:t>
      </w:r>
      <w:r>
        <w:t xml:space="preserve">   HELI    </w:t>
      </w:r>
      <w:r>
        <w:t xml:space="preserve">   HELEK    </w:t>
      </w:r>
      <w:r>
        <w:t xml:space="preserve">   HELAH    </w:t>
      </w:r>
      <w:r>
        <w:t xml:space="preserve">   HEBER    </w:t>
      </w:r>
      <w:r>
        <w:t xml:space="preserve">   HASHEM    </w:t>
      </w:r>
      <w:r>
        <w:t xml:space="preserve">   HARIM    </w:t>
      </w:r>
      <w:r>
        <w:t xml:space="preserve">   HARAN    </w:t>
      </w:r>
      <w:r>
        <w:t xml:space="preserve">   HANNAH    </w:t>
      </w:r>
      <w:r>
        <w:t xml:space="preserve">   HANAN    </w:t>
      </w:r>
      <w:r>
        <w:t xml:space="preserve">   HAMUL    </w:t>
      </w:r>
      <w:r>
        <w:t xml:space="preserve">   HAMOR    </w:t>
      </w:r>
      <w:r>
        <w:t xml:space="preserve">   HAMAN    </w:t>
      </w:r>
      <w:r>
        <w:t xml:space="preserve">   HAGGI    </w:t>
      </w:r>
      <w:r>
        <w:t xml:space="preserve">   HAGGAI    </w:t>
      </w:r>
      <w:r>
        <w:t xml:space="preserve">   HAGAR    </w:t>
      </w:r>
      <w:r>
        <w:t xml:space="preserve">   HADAD    </w:t>
      </w:r>
      <w:r>
        <w:t xml:space="preserve">   HABAKKUK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PEOPLE - H # 2</dc:title>
  <dcterms:created xsi:type="dcterms:W3CDTF">2021-10-11T02:09:09Z</dcterms:created>
  <dcterms:modified xsi:type="dcterms:W3CDTF">2021-10-11T02:09:09Z</dcterms:modified>
</cp:coreProperties>
</file>