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BIBLICAL 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MOSES    </w:t>
      </w:r>
      <w:r>
        <w:t xml:space="preserve">   MANNA    </w:t>
      </w:r>
      <w:r>
        <w:t xml:space="preserve">   SLAVES    </w:t>
      </w:r>
      <w:r>
        <w:t xml:space="preserve">   BRICKS    </w:t>
      </w:r>
      <w:r>
        <w:t xml:space="preserve">   BIBLE    </w:t>
      </w:r>
      <w:r>
        <w:t xml:space="preserve">   EXODUS    </w:t>
      </w:r>
      <w:r>
        <w:t xml:space="preserve">   SNAKE    </w:t>
      </w:r>
      <w:r>
        <w:t xml:space="preserve">   BUSH    </w:t>
      </w:r>
      <w:r>
        <w:t xml:space="preserve">   EGYPT    </w:t>
      </w:r>
      <w:r>
        <w:t xml:space="preserve">   PHARAOH    </w:t>
      </w:r>
      <w:r>
        <w:t xml:space="preserve">  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PLAGUES</dc:title>
  <dcterms:created xsi:type="dcterms:W3CDTF">2021-10-11T02:10:18Z</dcterms:created>
  <dcterms:modified xsi:type="dcterms:W3CDTF">2021-10-11T02:10:18Z</dcterms:modified>
</cp:coreProperties>
</file>