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BIBLICAL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HAPPY    </w:t>
      </w:r>
      <w:r>
        <w:t xml:space="preserve">   SAD    </w:t>
      </w:r>
      <w:r>
        <w:t xml:space="preserve">   LONELY    </w:t>
      </w:r>
      <w:r>
        <w:t xml:space="preserve">   DREAM    </w:t>
      </w:r>
      <w:r>
        <w:t xml:space="preserve">   GOALS    </w:t>
      </w:r>
      <w:r>
        <w:t xml:space="preserve">   TRUST    </w:t>
      </w:r>
      <w:r>
        <w:t xml:space="preserve">   EMBRACE    </w:t>
      </w:r>
      <w:r>
        <w:t xml:space="preserve">   FEAR    </w:t>
      </w:r>
      <w:r>
        <w:t xml:space="preserve">   KIND    </w:t>
      </w:r>
      <w:r>
        <w:t xml:space="preserve">   GLORY    </w:t>
      </w:r>
      <w:r>
        <w:t xml:space="preserve">   HOLY    </w:t>
      </w:r>
      <w:r>
        <w:t xml:space="preserve">   GREAT    </w:t>
      </w:r>
      <w:r>
        <w:t xml:space="preserve">   LOVELY    </w:t>
      </w:r>
      <w:r>
        <w:t xml:space="preserve">   POWERFUL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WORDS </dc:title>
  <dcterms:created xsi:type="dcterms:W3CDTF">2021-10-11T02:09:31Z</dcterms:created>
  <dcterms:modified xsi:type="dcterms:W3CDTF">2021-10-11T02:09:31Z</dcterms:modified>
</cp:coreProperties>
</file>