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PSALMS    </w:t>
      </w:r>
      <w:r>
        <w:t xml:space="preserve">   SCRIPTURES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GOSPEL    </w:t>
      </w:r>
      <w:r>
        <w:t xml:space="preserve">   BIBLE    </w:t>
      </w:r>
      <w:r>
        <w:t xml:space="preserve">   LAW    </w:t>
      </w:r>
      <w:r>
        <w:t xml:space="preserve">   RELIGIOUS BELIEFS    </w:t>
      </w:r>
      <w:r>
        <w:t xml:space="preserve">   NEW TESTAMENT    </w:t>
      </w:r>
      <w:r>
        <w:t xml:space="preserve">   OLD TESTAMENT    </w:t>
      </w:r>
      <w:r>
        <w:t xml:space="preserve">   Genealogies    </w:t>
      </w:r>
      <w:r>
        <w:t xml:space="preserve">   THE BIG BANG    </w:t>
      </w:r>
      <w:r>
        <w:t xml:space="preserve">   RELIGIOUS    </w:t>
      </w:r>
      <w:r>
        <w:t xml:space="preserve">   TRUTH    </w:t>
      </w:r>
      <w:r>
        <w:t xml:space="preserve">   Religious Truth    </w:t>
      </w:r>
      <w:r>
        <w:t xml:space="preserve">   Moral Truth    </w:t>
      </w:r>
      <w:r>
        <w:t xml:space="preserve">   Symbolic Truth    </w:t>
      </w:r>
      <w:r>
        <w:t xml:space="preserve">   Scientific Truth    </w:t>
      </w:r>
      <w:r>
        <w:t xml:space="preserve">   Historical Truth    </w:t>
      </w:r>
      <w:r>
        <w:t xml:space="preserve">   PROVERBIAL TRUTH    </w:t>
      </w:r>
      <w:r>
        <w:t xml:space="preserve">   SAGAS    </w:t>
      </w:r>
      <w:r>
        <w:t xml:space="preserve">   EPIC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WRITING</dc:title>
  <dcterms:created xsi:type="dcterms:W3CDTF">2021-10-11T02:10:17Z</dcterms:created>
  <dcterms:modified xsi:type="dcterms:W3CDTF">2021-10-11T02:10:17Z</dcterms:modified>
</cp:coreProperties>
</file>