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saddle    </w:t>
      </w:r>
      <w:r>
        <w:t xml:space="preserve">   spoke    </w:t>
      </w:r>
      <w:r>
        <w:t xml:space="preserve">   reflector    </w:t>
      </w:r>
      <w:r>
        <w:t xml:space="preserve">   wheel    </w:t>
      </w:r>
      <w:r>
        <w:t xml:space="preserve">   valvestem    </w:t>
      </w:r>
      <w:r>
        <w:t xml:space="preserve">   tire    </w:t>
      </w:r>
      <w:r>
        <w:t xml:space="preserve">   seatpost    </w:t>
      </w:r>
      <w:r>
        <w:t xml:space="preserve">   pedal    </w:t>
      </w:r>
      <w:r>
        <w:t xml:space="preserve">   hub    </w:t>
      </w:r>
      <w:r>
        <w:t xml:space="preserve">   helmet    </w:t>
      </w:r>
      <w:r>
        <w:t xml:space="preserve">   fork    </w:t>
      </w:r>
      <w:r>
        <w:t xml:space="preserve">   crank    </w:t>
      </w:r>
      <w:r>
        <w:t xml:space="preserve">   chain    </w:t>
      </w:r>
      <w:r>
        <w:t xml:space="preserve">   brake    </w:t>
      </w:r>
      <w:r>
        <w:t xml:space="preserve">   bicycle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BICYCLE</dc:title>
  <dcterms:created xsi:type="dcterms:W3CDTF">2021-10-11T02:10:40Z</dcterms:created>
  <dcterms:modified xsi:type="dcterms:W3CDTF">2021-10-11T02:10:40Z</dcterms:modified>
</cp:coreProperties>
</file>