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BIDMAS - ORDER OF 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TIMES    </w:t>
      </w:r>
      <w:r>
        <w:t xml:space="preserve">   PLUS    </w:t>
      </w:r>
      <w:r>
        <w:t xml:space="preserve">   MINUS    </w:t>
      </w:r>
      <w:r>
        <w:t xml:space="preserve">   EQUALS    </w:t>
      </w:r>
      <w:r>
        <w:t xml:space="preserve">   MATHS    </w:t>
      </w:r>
      <w:r>
        <w:t xml:space="preserve">   SQUARE    </w:t>
      </w:r>
      <w:r>
        <w:t xml:space="preserve">   ADDITION    </w:t>
      </w:r>
      <w:r>
        <w:t xml:space="preserve">   BIDMAS    </w:t>
      </w:r>
      <w:r>
        <w:t xml:space="preserve">   BRACKETS    </w:t>
      </w:r>
      <w:r>
        <w:t xml:space="preserve">   DIVISION    </w:t>
      </w:r>
      <w:r>
        <w:t xml:space="preserve">   INDICES    </w:t>
      </w:r>
      <w:r>
        <w:t xml:space="preserve">   MULTIPLICATION    </w:t>
      </w:r>
      <w:r>
        <w:t xml:space="preserve">   ORDER OF CALCULATION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BIDMAS - ORDER OF OPERATION</dc:title>
  <dcterms:created xsi:type="dcterms:W3CDTF">2021-10-11T02:10:43Z</dcterms:created>
  <dcterms:modified xsi:type="dcterms:W3CDTF">2021-10-11T02:10:43Z</dcterms:modified>
</cp:coreProperties>
</file>