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BIENVENIDOS A TERCERO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almuerzo    </w:t>
      </w:r>
      <w:r>
        <w:t xml:space="preserve">   descanso    </w:t>
      </w:r>
      <w:r>
        <w:t xml:space="preserve">   escritura    </w:t>
      </w:r>
      <w:r>
        <w:t xml:space="preserve">   lectura    </w:t>
      </w:r>
      <w:r>
        <w:t xml:space="preserve">   ciencias    </w:t>
      </w:r>
      <w:r>
        <w:t xml:space="preserve">   aprender    </w:t>
      </w:r>
      <w:r>
        <w:t xml:space="preserve">   juegos    </w:t>
      </w:r>
      <w:r>
        <w:t xml:space="preserve">   metas    </w:t>
      </w:r>
      <w:r>
        <w:t xml:space="preserve">   feliz    </w:t>
      </w:r>
      <w:r>
        <w:t xml:space="preserve">   honesto    </w:t>
      </w:r>
      <w:r>
        <w:t xml:space="preserve">   trabajador    </w:t>
      </w:r>
      <w:r>
        <w:t xml:space="preserve">   chistoso    </w:t>
      </w:r>
      <w:r>
        <w:t xml:space="preserve">   amable    </w:t>
      </w:r>
      <w:r>
        <w:t xml:space="preserve">   tercero    </w:t>
      </w:r>
      <w:r>
        <w:t xml:space="preserve">   windom    </w:t>
      </w:r>
      <w:r>
        <w:t xml:space="preserve">   respeto    </w:t>
      </w:r>
      <w:r>
        <w:t xml:space="preserve">   quintero    </w:t>
      </w:r>
      <w:r>
        <w:t xml:space="preserve">   escuela    </w:t>
      </w:r>
      <w:r>
        <w:t xml:space="preserve">   Amigos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BIENVENIDOS A TERCERO</dc:title>
  <dcterms:created xsi:type="dcterms:W3CDTF">2021-10-11T02:09:14Z</dcterms:created>
  <dcterms:modified xsi:type="dcterms:W3CDTF">2021-10-11T02:09:14Z</dcterms:modified>
</cp:coreProperties>
</file>