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BANG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BIGBANG    </w:t>
      </w:r>
      <w:r>
        <w:t xml:space="preserve">   DARKMATTER    </w:t>
      </w:r>
      <w:r>
        <w:t xml:space="preserve">   SINGULARITY    </w:t>
      </w:r>
      <w:r>
        <w:t xml:space="preserve">   ANTIMATTER    </w:t>
      </w:r>
      <w:r>
        <w:t xml:space="preserve">   MATTER    </w:t>
      </w:r>
      <w:r>
        <w:t xml:space="preserve">   CARBON    </w:t>
      </w:r>
      <w:r>
        <w:t xml:space="preserve">   OXYGEN    </w:t>
      </w:r>
      <w:r>
        <w:t xml:space="preserve">   NITROGEN    </w:t>
      </w:r>
      <w:r>
        <w:t xml:space="preserve">   HELIUM    </w:t>
      </w:r>
      <w:r>
        <w:t xml:space="preserve">   HYDROGEN    </w:t>
      </w:r>
      <w:r>
        <w:t xml:space="preserve">   LITHIUM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</dc:title>
  <dcterms:created xsi:type="dcterms:W3CDTF">2021-10-11T02:09:32Z</dcterms:created>
  <dcterms:modified xsi:type="dcterms:W3CDTF">2021-10-11T02:09:32Z</dcterms:modified>
</cp:coreProperties>
</file>