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 BREAKFAST 6 SEPTEMBER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LINKSAUSAGE    </w:t>
      </w:r>
      <w:r>
        <w:t xml:space="preserve">   NATURALYOGHURT    </w:t>
      </w:r>
      <w:r>
        <w:t xml:space="preserve">   MUESLI    </w:t>
      </w:r>
      <w:r>
        <w:t xml:space="preserve">   RICECRISPIES    </w:t>
      </w:r>
      <w:r>
        <w:t xml:space="preserve">   FRIEDTOMATOS    </w:t>
      </w:r>
      <w:r>
        <w:t xml:space="preserve">   FRIEDMUSHROOMS    </w:t>
      </w:r>
      <w:r>
        <w:t xml:space="preserve">   BAKEDBEANS    </w:t>
      </w:r>
      <w:r>
        <w:t xml:space="preserve">   GRANOLA    </w:t>
      </w:r>
      <w:r>
        <w:t xml:space="preserve">   TOAST    </w:t>
      </w:r>
      <w:r>
        <w:t xml:space="preserve">   PORRIDGE    </w:t>
      </w:r>
      <w:r>
        <w:t xml:space="preserve">   POTATOSCONE    </w:t>
      </w:r>
      <w:r>
        <w:t xml:space="preserve">   HASHBROWNS    </w:t>
      </w:r>
      <w:r>
        <w:t xml:space="preserve">   WEETABIX    </w:t>
      </w:r>
      <w:r>
        <w:t xml:space="preserve">   COCOPOPS    </w:t>
      </w:r>
      <w:r>
        <w:t xml:space="preserve">   FRIEDBREAD    </w:t>
      </w:r>
      <w:r>
        <w:t xml:space="preserve">   ORANGEJUICE    </w:t>
      </w:r>
      <w:r>
        <w:t xml:space="preserve">   SQUARESAUSAGE    </w:t>
      </w:r>
      <w:r>
        <w:t xml:space="preserve">   CORNFLAKES    </w:t>
      </w:r>
      <w:r>
        <w:t xml:space="preserve">   BACONROLL    </w:t>
      </w:r>
      <w:r>
        <w:t xml:space="preserve">   BLACKPUDDING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BREAKFAST 6 SEPTEMBER WORDSEARCH</dc:title>
  <dcterms:created xsi:type="dcterms:W3CDTF">2021-10-11T02:10:27Z</dcterms:created>
  <dcterms:modified xsi:type="dcterms:W3CDTF">2021-10-11T02:10:27Z</dcterms:modified>
</cp:coreProperties>
</file>