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BROTHERS BIG SISTERS WORDSEARCH!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match    </w:t>
      </w:r>
      <w:r>
        <w:t xml:space="preserve">   clay center    </w:t>
      </w:r>
      <w:r>
        <w:t xml:space="preserve">   change    </w:t>
      </w:r>
      <w:r>
        <w:t xml:space="preserve">   mentor    </w:t>
      </w:r>
      <w:r>
        <w:t xml:space="preserve">   West Virginia    </w:t>
      </w:r>
      <w:r>
        <w:t xml:space="preserve">   BBBS    </w:t>
      </w:r>
      <w:r>
        <w:t xml:space="preserve">   brother    </w:t>
      </w:r>
      <w:r>
        <w:t xml:space="preserve">   sister    </w:t>
      </w:r>
      <w:r>
        <w:t xml:space="preserve">   little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BROTHERS BIG SISTERS WORDSEARCH! </dc:title>
  <dcterms:created xsi:type="dcterms:W3CDTF">2021-10-11T02:09:53Z</dcterms:created>
  <dcterms:modified xsi:type="dcterms:W3CDTF">2021-10-11T02:09:53Z</dcterms:modified>
</cp:coreProperties>
</file>