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BROTHER BAAAABBBBYYYY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BB COMICS    </w:t>
      </w:r>
      <w:r>
        <w:t xml:space="preserve">   BLOCK    </w:t>
      </w:r>
      <w:r>
        <w:t xml:space="preserve">   CBS    </w:t>
      </w:r>
      <w:r>
        <w:t xml:space="preserve">   DICK    </w:t>
      </w:r>
      <w:r>
        <w:t xml:space="preserve">   DONATO    </w:t>
      </w:r>
      <w:r>
        <w:t xml:space="preserve">   DOUBLE CROSS    </w:t>
      </w:r>
      <w:r>
        <w:t xml:space="preserve">   DR WILL    </w:t>
      </w:r>
      <w:r>
        <w:t xml:space="preserve">   EVIL    </w:t>
      </w:r>
      <w:r>
        <w:t xml:space="preserve">   GRANDE    </w:t>
      </w:r>
      <w:r>
        <w:t xml:space="preserve">   HOH ROOM    </w:t>
      </w:r>
      <w:r>
        <w:t xml:space="preserve">   HOWIE    </w:t>
      </w:r>
      <w:r>
        <w:t xml:space="preserve">   JULIE CHEN    </w:t>
      </w:r>
      <w:r>
        <w:t xml:space="preserve">   MIKE BOOGIE    </w:t>
      </w:r>
      <w:r>
        <w:t xml:space="preserve">   SLOP    </w:t>
      </w:r>
      <w:r>
        <w:t xml:space="preserve">   UNEXPECTED    </w:t>
      </w:r>
      <w:r>
        <w:t xml:space="preserve">   ZINGBOT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 BAAAABBBBYYYY</dc:title>
  <dcterms:created xsi:type="dcterms:W3CDTF">2021-10-11T02:10:57Z</dcterms:created>
  <dcterms:modified xsi:type="dcterms:W3CDTF">2021-10-11T02:10:57Z</dcterms:modified>
</cp:coreProperties>
</file>