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BROTHER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responsible for economic affairs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winston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concern them selves with news and entertainment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ministry of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concern them selves with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ministry of 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concern them selves with law and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criminal act of holding unspoken beliefs or doubts on purpose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ministry of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removed from the registers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thoughtcrime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85% of the population and do not have tele-screens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telescreen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is a screen people can see and hear you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big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bought a secret diary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vaporized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leader of oceania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ministry of plenty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BROTHER MATCHING</dc:title>
  <dcterms:created xsi:type="dcterms:W3CDTF">2021-10-11T02:10:23Z</dcterms:created>
  <dcterms:modified xsi:type="dcterms:W3CDTF">2021-10-11T02:10:23Z</dcterms:modified>
</cp:coreProperties>
</file>