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 BROTHER 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will    </w:t>
      </w:r>
      <w:r>
        <w:t xml:space="preserve">   nakomis    </w:t>
      </w:r>
      <w:r>
        <w:t xml:space="preserve">   mike    </w:t>
      </w:r>
      <w:r>
        <w:t xml:space="preserve">   marcellas    </w:t>
      </w:r>
      <w:r>
        <w:t xml:space="preserve">   kaysar    </w:t>
      </w:r>
      <w:r>
        <w:t xml:space="preserve">   jase    </w:t>
      </w:r>
      <w:r>
        <w:t xml:space="preserve">   janelle    </w:t>
      </w:r>
      <w:r>
        <w:t xml:space="preserve">   james    </w:t>
      </w:r>
      <w:r>
        <w:t xml:space="preserve">   howie    </w:t>
      </w:r>
      <w:r>
        <w:t xml:space="preserve">   george    </w:t>
      </w:r>
      <w:r>
        <w:t xml:space="preserve">   Erika    </w:t>
      </w:r>
      <w:r>
        <w:t xml:space="preserve">   Diane    </w:t>
      </w:r>
      <w:r>
        <w:t xml:space="preserve">   danielle    </w:t>
      </w:r>
      <w:r>
        <w:t xml:space="preserve">   Allison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 BROTHER US</dc:title>
  <dcterms:created xsi:type="dcterms:W3CDTF">2021-10-11T02:09:46Z</dcterms:created>
  <dcterms:modified xsi:type="dcterms:W3CDTF">2021-10-11T02:09:46Z</dcterms:modified>
</cp:coreProperties>
</file>