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PURR    </w:t>
      </w:r>
      <w:r>
        <w:t xml:space="preserve">   LEOPARDS    </w:t>
      </w:r>
      <w:r>
        <w:t xml:space="preserve">   TREES    </w:t>
      </w:r>
      <w:r>
        <w:t xml:space="preserve">   CLAWS    </w:t>
      </w:r>
      <w:r>
        <w:t xml:space="preserve">   BLACKPANTHERS    </w:t>
      </w:r>
      <w:r>
        <w:t xml:space="preserve">   PREY    </w:t>
      </w:r>
      <w:r>
        <w:t xml:space="preserve">   MILES    </w:t>
      </w:r>
      <w:r>
        <w:t xml:space="preserve">   SLEEPING    </w:t>
      </w:r>
      <w:r>
        <w:t xml:space="preserve">   NOISE    </w:t>
      </w:r>
      <w:r>
        <w:t xml:space="preserve">   ZEBRA    </w:t>
      </w:r>
      <w:r>
        <w:t xml:space="preserve">   MANE    </w:t>
      </w:r>
      <w:r>
        <w:t xml:space="preserve">   WATER    </w:t>
      </w:r>
      <w:r>
        <w:t xml:space="preserve">   NIGHT    </w:t>
      </w:r>
      <w:r>
        <w:t xml:space="preserve">   KINGOFTHEJUNGLE    </w:t>
      </w:r>
      <w:r>
        <w:t xml:space="preserve">   HUMANBEING    </w:t>
      </w:r>
      <w:r>
        <w:t xml:space="preserve">   HUNTER    </w:t>
      </w:r>
      <w:r>
        <w:t xml:space="preserve">   PRIDE    </w:t>
      </w:r>
      <w:r>
        <w:t xml:space="preserve">   ROAR    </w:t>
      </w:r>
      <w:r>
        <w:t xml:space="preserve">   ROSETTES    </w:t>
      </w:r>
      <w:r>
        <w:t xml:space="preserve">   MEAT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CATS</dc:title>
  <dcterms:created xsi:type="dcterms:W3CDTF">2021-10-11T02:10:43Z</dcterms:created>
  <dcterms:modified xsi:type="dcterms:W3CDTF">2021-10-11T02:10:43Z</dcterms:modified>
</cp:coreProperties>
</file>