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TERRITORY    </w:t>
      </w:r>
      <w:r>
        <w:t xml:space="preserve">   SPEED    </w:t>
      </w:r>
      <w:r>
        <w:t xml:space="preserve">   ROSETTES    </w:t>
      </w:r>
      <w:r>
        <w:t xml:space="preserve">   ROAR    </w:t>
      </w:r>
      <w:r>
        <w:t xml:space="preserve">   PREY    </w:t>
      </w:r>
      <w:r>
        <w:t xml:space="preserve">   PREDATORS    </w:t>
      </w:r>
      <w:r>
        <w:t xml:space="preserve">   PANTHER    </w:t>
      </w:r>
      <w:r>
        <w:t xml:space="preserve">   LION    </w:t>
      </w:r>
      <w:r>
        <w:t xml:space="preserve">   JAGUAR    </w:t>
      </w:r>
      <w:r>
        <w:t xml:space="preserve">   HABITAT    </w:t>
      </w:r>
      <w:r>
        <w:t xml:space="preserve">   ENDANGERED    </w:t>
      </w:r>
      <w:r>
        <w:t xml:space="preserve">   CUB    </w:t>
      </w:r>
      <w:r>
        <w:t xml:space="preserve">   CLAWS    </w:t>
      </w:r>
      <w:r>
        <w:t xml:space="preserve">   CHEETAH    </w:t>
      </w:r>
      <w:r>
        <w:t xml:space="preserve">   CARNIVORE    </w:t>
      </w:r>
      <w:r>
        <w:t xml:space="preserve">   AGILE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CATS</dc:title>
  <dcterms:created xsi:type="dcterms:W3CDTF">2021-10-11T02:09:24Z</dcterms:created>
  <dcterms:modified xsi:type="dcterms:W3CDTF">2021-10-11T02:09:24Z</dcterms:modified>
</cp:coreProperties>
</file>