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CAIRO    </w:t>
      </w:r>
      <w:r>
        <w:t xml:space="preserve">   DUBAI    </w:t>
      </w:r>
      <w:r>
        <w:t xml:space="preserve">   ATOCKHOLM    </w:t>
      </w:r>
      <w:r>
        <w:t xml:space="preserve">   MUNICH    </w:t>
      </w:r>
      <w:r>
        <w:t xml:space="preserve">   BRUSSELS    </w:t>
      </w:r>
      <w:r>
        <w:t xml:space="preserve">   MADRID    </w:t>
      </w:r>
      <w:r>
        <w:t xml:space="preserve">   BARCELONA    </w:t>
      </w:r>
      <w:r>
        <w:t xml:space="preserve">   TOKYO    </w:t>
      </w:r>
      <w:r>
        <w:t xml:space="preserve">   BEJING    </w:t>
      </w:r>
      <w:r>
        <w:t xml:space="preserve">   CHICAGO    </w:t>
      </w:r>
      <w:r>
        <w:t xml:space="preserve">   NEW YORK    </w:t>
      </w:r>
      <w:r>
        <w:t xml:space="preserve">   TORONTO    </w:t>
      </w:r>
      <w:r>
        <w:t xml:space="preserve">   ROME    </w:t>
      </w:r>
      <w:r>
        <w:t xml:space="preserve">   MILAN    </w:t>
      </w:r>
      <w:r>
        <w:t xml:space="preserve">   BANGKOK    </w:t>
      </w:r>
      <w:r>
        <w:t xml:space="preserve">   BELGRADE    </w:t>
      </w:r>
      <w:r>
        <w:t xml:space="preserve">   KIEV    </w:t>
      </w:r>
      <w:r>
        <w:t xml:space="preserve">   LONDON    </w:t>
      </w:r>
      <w:r>
        <w:t xml:space="preserve">   PARIS    </w:t>
      </w:r>
      <w:r>
        <w:t xml:space="preserve">   NEW DELHI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CITIES</dc:title>
  <dcterms:created xsi:type="dcterms:W3CDTF">2021-10-11T02:09:51Z</dcterms:created>
  <dcterms:modified xsi:type="dcterms:W3CDTF">2021-10-11T02:09:51Z</dcterms:modified>
</cp:coreProperties>
</file>