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FAITH  - BIG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NURTURE    </w:t>
      </w:r>
      <w:r>
        <w:t xml:space="preserve">   EXPECTATION    </w:t>
      </w:r>
      <w:r>
        <w:t xml:space="preserve">   WORSHIP    </w:t>
      </w:r>
      <w:r>
        <w:t xml:space="preserve">   GROWING    </w:t>
      </w:r>
      <w:r>
        <w:t xml:space="preserve">   RELATIONSHIP    </w:t>
      </w:r>
      <w:r>
        <w:t xml:space="preserve">   CONFIDENCE    </w:t>
      </w:r>
      <w:r>
        <w:t xml:space="preserve">   OBEDIENCE    </w:t>
      </w:r>
      <w:r>
        <w:t xml:space="preserve">   TRUST    </w:t>
      </w:r>
      <w:r>
        <w:t xml:space="preserve">   DOUBTFUL    </w:t>
      </w:r>
      <w:r>
        <w:t xml:space="preserve">   FAITH    </w:t>
      </w:r>
      <w:r>
        <w:t xml:space="preserve">   PIVOTAL CIRCUMSTANCES    </w:t>
      </w:r>
      <w:r>
        <w:t xml:space="preserve">   PERSONAL MINISTRY    </w:t>
      </w:r>
      <w:r>
        <w:t xml:space="preserve">   PRIVATE DISCIPLINE    </w:t>
      </w:r>
      <w:r>
        <w:t xml:space="preserve">   RELATIONSHIPS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FAITH  - BIG GOD </dc:title>
  <dcterms:created xsi:type="dcterms:W3CDTF">2021-10-11T02:10:40Z</dcterms:created>
  <dcterms:modified xsi:type="dcterms:W3CDTF">2021-10-11T02:10:40Z</dcterms:modified>
</cp:coreProperties>
</file>