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MACHINES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EXCAVATOR    </w:t>
      </w:r>
      <w:r>
        <w:t xml:space="preserve">   BUILD    </w:t>
      </w:r>
      <w:r>
        <w:t xml:space="preserve">   TEETH    </w:t>
      </w:r>
      <w:r>
        <w:t xml:space="preserve">   TAILGATE    </w:t>
      </w:r>
      <w:r>
        <w:t xml:space="preserve">   SCRAPE    </w:t>
      </w:r>
      <w:r>
        <w:t xml:space="preserve">   RUBBLE    </w:t>
      </w:r>
      <w:r>
        <w:t xml:space="preserve">   MACHINE    </w:t>
      </w:r>
      <w:r>
        <w:t xml:space="preserve">   LOADS    </w:t>
      </w:r>
      <w:r>
        <w:t xml:space="preserve">   HEAVY    </w:t>
      </w:r>
      <w:r>
        <w:t xml:space="preserve">   FORKS    </w:t>
      </w:r>
      <w:r>
        <w:t xml:space="preserve">   CHUTE    </w:t>
      </w:r>
      <w:r>
        <w:t xml:space="preserve">   EARTH    </w:t>
      </w:r>
      <w:r>
        <w:t xml:space="preserve">   DUMP    </w:t>
      </w:r>
      <w:r>
        <w:t xml:space="preserve">   BUCKET    </w:t>
      </w:r>
      <w:r>
        <w:t xml:space="preserve">   BLADE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MACHINES WORD SEARCH</dc:title>
  <dcterms:created xsi:type="dcterms:W3CDTF">2021-10-11T02:09:34Z</dcterms:created>
  <dcterms:modified xsi:type="dcterms:W3CDTF">2021-10-11T02:09:34Z</dcterms:modified>
</cp:coreProperties>
</file>