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BIG NATE'S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WEIRD    </w:t>
      </w:r>
      <w:r>
        <w:t xml:space="preserve">   SMART    </w:t>
      </w:r>
      <w:r>
        <w:t xml:space="preserve">   SEVEN    </w:t>
      </w:r>
      <w:r>
        <w:t xml:space="preserve">   SCHOOL    </w:t>
      </w:r>
      <w:r>
        <w:t xml:space="preserve">   RECORD    </w:t>
      </w:r>
      <w:r>
        <w:t xml:space="preserve">   MRROSA    </w:t>
      </w:r>
      <w:r>
        <w:t xml:space="preserve">   MISCHIEVOUS    </w:t>
      </w:r>
      <w:r>
        <w:t xml:space="preserve">   GROSS    </w:t>
      </w:r>
      <w:r>
        <w:t xml:space="preserve">   FRANCIS    </w:t>
      </w:r>
      <w:r>
        <w:t xml:space="preserve">   DETENTION    </w:t>
      </w:r>
      <w:r>
        <w:t xml:space="preserve">   CLASSROOM    </w:t>
      </w:r>
      <w:r>
        <w:t xml:space="preserve">   BREAK    </w:t>
      </w:r>
      <w:r>
        <w:t xml:space="preserve">   BIG NATE    </w:t>
      </w:r>
      <w:r>
        <w:t xml:space="preserve">   ALPHABETICAL    </w:t>
      </w:r>
      <w:r>
        <w:t xml:space="preserve">   AGGRESSIVE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NATE'S word search</dc:title>
  <dcterms:created xsi:type="dcterms:W3CDTF">2021-10-11T02:10:24Z</dcterms:created>
  <dcterms:modified xsi:type="dcterms:W3CDTF">2021-10-11T02:10:24Z</dcterms:modified>
</cp:coreProperties>
</file>