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person Nate and Gina did their project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emotion Nate feels toward 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Nate drew that saved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that Nate and Gina had to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spoff that was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 Nate has to work with for his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Nate and Gina feel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Nate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Nate called his comics/cartoons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played only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teacher Nate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Nate's roll on the fleece 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trophy given to the Spoff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hit the ball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Nate's best friend with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for grade point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you are assigned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Nate's sisters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2021-10-11T02:11:14Z</dcterms:created>
  <dcterms:modified xsi:type="dcterms:W3CDTF">2021-10-11T02:11:14Z</dcterms:modified>
</cp:coreProperties>
</file>