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MESSY    </w:t>
      </w:r>
      <w:r>
        <w:t xml:space="preserve">   TEST    </w:t>
      </w:r>
      <w:r>
        <w:t xml:space="preserve">   COACH CALHOUN    </w:t>
      </w:r>
      <w:r>
        <w:t xml:space="preserve">   RANDY    </w:t>
      </w:r>
      <w:r>
        <w:t xml:space="preserve">   GINA    </w:t>
      </w:r>
      <w:r>
        <w:t xml:space="preserve">   MRS CLARKE    </w:t>
      </w:r>
      <w:r>
        <w:t xml:space="preserve">   MR STAPLES    </w:t>
      </w:r>
      <w:r>
        <w:t xml:space="preserve">   MR ROSA    </w:t>
      </w:r>
      <w:r>
        <w:t xml:space="preserve">   MR GALVIN    </w:t>
      </w:r>
      <w:r>
        <w:t xml:space="preserve">   PUBLIC SCHOOL THIRTY EIGHT    </w:t>
      </w:r>
      <w:r>
        <w:t xml:space="preserve">   DAD    </w:t>
      </w:r>
      <w:r>
        <w:t xml:space="preserve">   MRS GODFRY    </w:t>
      </w:r>
      <w:r>
        <w:t xml:space="preserve">   TEDDY    </w:t>
      </w:r>
      <w:r>
        <w:t xml:space="preserve">   FRANCIS    </w:t>
      </w:r>
      <w:r>
        <w:t xml:space="preserve">   ELLEN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</dc:title>
  <dcterms:created xsi:type="dcterms:W3CDTF">2021-10-11T02:11:19Z</dcterms:created>
  <dcterms:modified xsi:type="dcterms:W3CDTF">2021-10-11T02:11:19Z</dcterms:modified>
</cp:coreProperties>
</file>