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COMIC    </w:t>
      </w:r>
      <w:r>
        <w:t xml:space="preserve">   COACH    </w:t>
      </w:r>
      <w:r>
        <w:t xml:space="preserve">   SPORTS    </w:t>
      </w:r>
      <w:r>
        <w:t xml:space="preserve">   STRIKES    </w:t>
      </w:r>
      <w:r>
        <w:t xml:space="preserve">   SMART    </w:t>
      </w:r>
      <w:r>
        <w:t xml:space="preserve">   BOOK    </w:t>
      </w:r>
      <w:r>
        <w:t xml:space="preserve">   LIBRARY    </w:t>
      </w:r>
      <w:r>
        <w:t xml:space="preserve">   BULLY    </w:t>
      </w:r>
      <w:r>
        <w:t xml:space="preserve">   GINA    </w:t>
      </w:r>
      <w:r>
        <w:t xml:space="preserve">   FRANCIS    </w:t>
      </w:r>
      <w:r>
        <w:t xml:space="preserve">   NATE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</dc:title>
  <dcterms:created xsi:type="dcterms:W3CDTF">2021-10-11T02:09:50Z</dcterms:created>
  <dcterms:modified xsi:type="dcterms:W3CDTF">2021-10-11T02:09:50Z</dcterms:modified>
</cp:coreProperties>
</file>