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NATE BLASTS OFF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COMICS    </w:t>
      </w:r>
      <w:r>
        <w:t xml:space="preserve">   FRIENDS    </w:t>
      </w:r>
      <w:r>
        <w:t xml:space="preserve">   SCHOOL    </w:t>
      </w:r>
      <w:r>
        <w:t xml:space="preserve">   MRSGODFREY    </w:t>
      </w:r>
      <w:r>
        <w:t xml:space="preserve">   WEEKLYBUGLE    </w:t>
      </w:r>
      <w:r>
        <w:t xml:space="preserve">   BULLY    </w:t>
      </w:r>
      <w:r>
        <w:t xml:space="preserve">   TEDDY    </w:t>
      </w:r>
      <w:r>
        <w:t xml:space="preserve">   CALIFORNIA    </w:t>
      </w:r>
      <w:r>
        <w:t xml:space="preserve">   MUDBOWL    </w:t>
      </w:r>
      <w:r>
        <w:t xml:space="preserve">   RANDY    </w:t>
      </w:r>
      <w:r>
        <w:t xml:space="preserve">   RUBY    </w:t>
      </w:r>
      <w:r>
        <w:t xml:space="preserve">   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 BLASTS OFF</dc:title>
  <dcterms:created xsi:type="dcterms:W3CDTF">2021-10-11T02:10:28Z</dcterms:created>
  <dcterms:modified xsi:type="dcterms:W3CDTF">2021-10-11T02:10:28Z</dcterms:modified>
</cp:coreProperties>
</file>