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NATE ON A ROLL #3 BY C COLEBROOK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FIND A WAY TO BEAT THIS SCHOOL...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BOOK WITH FASCINATING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KID WHO HAS AN AFTER-SCHOOL JOB AT KLASSIC KOMIX?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HOT COLLECTABLE DUE TO UNUSUAL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NATE IS KNOWN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KIDS WHO GET IN TROUBLE, IT'S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VISITED BY THE CHIEF OF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VERY RUDE, BRAGGS, AND TELL ON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"A  MAN WITH A FOOT WHERE HIS HAND SHOULD BE"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IS VERY OLD, NOT THAT IMPORTANT, BUT A GREAT GUY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NATE ON A ROLL #3 BY C COLEBROOK</dc:title>
  <dcterms:created xsi:type="dcterms:W3CDTF">2021-10-11T02:12:26Z</dcterms:created>
  <dcterms:modified xsi:type="dcterms:W3CDTF">2021-10-11T02:12:26Z</dcterms:modified>
</cp:coreProperties>
</file>