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REVENGE OF THE CREAM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game are they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Tournament winner!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 the ball out of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Players on the other team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have to do with the bat to hit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hits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season can you play this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team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strikes and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player catching on the right side of the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throws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Playing the outer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 the ball straight up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Baseball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other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Swing and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Players are part of what?</w:t>
            </w:r>
          </w:p>
        </w:tc>
      </w:tr>
    </w:tbl>
    <w:p>
      <w:pPr>
        <w:pStyle w:val="WordBankMedium"/>
      </w:pPr>
      <w:r>
        <w:t xml:space="preserve">   Cream Puffs    </w:t>
      </w:r>
      <w:r>
        <w:t xml:space="preserve">   Baseball    </w:t>
      </w:r>
      <w:r>
        <w:t xml:space="preserve">   Pitcher    </w:t>
      </w:r>
      <w:r>
        <w:t xml:space="preserve">   Batter    </w:t>
      </w:r>
      <w:r>
        <w:t xml:space="preserve">   Summer    </w:t>
      </w:r>
      <w:r>
        <w:t xml:space="preserve">   strike    </w:t>
      </w:r>
      <w:r>
        <w:t xml:space="preserve">   outfield    </w:t>
      </w:r>
      <w:r>
        <w:t xml:space="preserve">   Homerun    </w:t>
      </w:r>
      <w:r>
        <w:t xml:space="preserve">   Champs    </w:t>
      </w:r>
      <w:r>
        <w:t xml:space="preserve">   right fielder    </w:t>
      </w:r>
      <w:r>
        <w:t xml:space="preserve">   Popup    </w:t>
      </w:r>
      <w:r>
        <w:t xml:space="preserve">   Out    </w:t>
      </w:r>
      <w:r>
        <w:t xml:space="preserve">   Knights    </w:t>
      </w:r>
      <w:r>
        <w:t xml:space="preserve">   Swing     </w:t>
      </w:r>
      <w:r>
        <w:t xml:space="preserve">   BigNate    </w:t>
      </w:r>
      <w:r>
        <w:t xml:space="preserve">   Team    </w:t>
      </w:r>
      <w:r>
        <w:t xml:space="preserve">   Opponents    </w:t>
      </w:r>
      <w:r>
        <w:t xml:space="preserve">  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REVENGE OF THE CREAM PUFFS</dc:title>
  <dcterms:created xsi:type="dcterms:W3CDTF">2021-10-11T02:10:35Z</dcterms:created>
  <dcterms:modified xsi:type="dcterms:W3CDTF">2021-10-11T02:10:35Z</dcterms:modified>
</cp:coreProperties>
</file>