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 RED  LOLLIPOP By Rukhsana  Khan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LOLLIPOP    </w:t>
      </w:r>
      <w:r>
        <w:t xml:space="preserve">   MOTHER    </w:t>
      </w:r>
      <w:r>
        <w:t xml:space="preserve">   BROTHER    </w:t>
      </w:r>
      <w:r>
        <w:t xml:space="preserve">   SISTER    </w:t>
      </w:r>
      <w:r>
        <w:t xml:space="preserve">   SHARE    </w:t>
      </w:r>
      <w:r>
        <w:t xml:space="preserve">   FAIR    </w:t>
      </w:r>
      <w:r>
        <w:t xml:space="preserve">   PLEAD    </w:t>
      </w:r>
      <w:r>
        <w:t xml:space="preserve">   MUSIC    </w:t>
      </w:r>
      <w:r>
        <w:t xml:space="preserve">   GAMES    </w:t>
      </w:r>
      <w:r>
        <w:t xml:space="preserve">   FRIENDS    </w:t>
      </w:r>
      <w:r>
        <w:t xml:space="preserve">   FAMILY    </w:t>
      </w:r>
      <w:r>
        <w:t xml:space="preserve">   PARTY    </w:t>
      </w:r>
      <w:r>
        <w:t xml:space="preserve">   PRESENTS    </w:t>
      </w:r>
      <w:r>
        <w:t xml:space="preserve">   INVITE    </w:t>
      </w:r>
      <w:r>
        <w:t xml:space="preserve">   CAKE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 RED  LOLLIPOP By Rukhsana  Khan</dc:title>
  <dcterms:created xsi:type="dcterms:W3CDTF">2021-10-11T02:10:57Z</dcterms:created>
  <dcterms:modified xsi:type="dcterms:W3CDTF">2021-10-11T02:10:57Z</dcterms:modified>
</cp:coreProperties>
</file>