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WEDDINGP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SF Mayor warned not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Prologue to 2003 Invasion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“Let's Roll!” quote attributed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kidney problems, needed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Hollywood witness to dry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Secretary of Defense that used a standing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Nano technology that melts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Shunned citizen researchers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Flight 11, with scary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melt steel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Flight School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 77, corkscrew “pilot”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Kong scaled to the top, circa 1977, for short,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Gun-toting Veep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Terrorist financial network enabler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 Detention on an Island,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Lived inside WTC complex, working on a special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None were ever found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Manhattan locale nickname by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WEDDINGP</dc:title>
  <dcterms:created xsi:type="dcterms:W3CDTF">2021-10-11T02:11:30Z</dcterms:created>
  <dcterms:modified xsi:type="dcterms:W3CDTF">2021-10-11T02:11:30Z</dcterms:modified>
</cp:coreProperties>
</file>