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aaargh    </w:t>
      </w:r>
      <w:r>
        <w:t xml:space="preserve">   Aachen    </w:t>
      </w:r>
      <w:r>
        <w:t xml:space="preserve">   Aardman    </w:t>
      </w:r>
      <w:r>
        <w:t xml:space="preserve">   aardvark    </w:t>
      </w:r>
      <w:r>
        <w:t xml:space="preserve">   aardvarks    </w:t>
      </w:r>
      <w:r>
        <w:t xml:space="preserve">   aardwolf    </w:t>
      </w:r>
      <w:r>
        <w:t xml:space="preserve">   Aarhus    </w:t>
      </w:r>
      <w:r>
        <w:t xml:space="preserve">   Aaron    </w:t>
      </w:r>
      <w:r>
        <w:t xml:space="preserve">   Aaronson    </w:t>
      </w:r>
      <w:r>
        <w:t xml:space="preserve">   abacus    </w:t>
      </w:r>
      <w:r>
        <w:t xml:space="preserve">   abandon    </w:t>
      </w:r>
      <w:r>
        <w:t xml:space="preserve">   abandoned    </w:t>
      </w:r>
      <w:r>
        <w:t xml:space="preserve">   abandoning    </w:t>
      </w:r>
      <w:r>
        <w:t xml:space="preserve">   abandonment    </w:t>
      </w:r>
      <w:r>
        <w:t xml:space="preserve">   abandons    </w:t>
      </w:r>
      <w:r>
        <w:t xml:space="preserve">   abase    </w:t>
      </w:r>
      <w:r>
        <w:t xml:space="preserve">   abate    </w:t>
      </w:r>
      <w:r>
        <w:t xml:space="preserve">   abated    </w:t>
      </w:r>
      <w:r>
        <w:t xml:space="preserve">   abatement    </w:t>
      </w:r>
      <w:r>
        <w:t xml:space="preserve">   abating    </w:t>
      </w:r>
      <w:r>
        <w:t xml:space="preserve">   abattoir    </w:t>
      </w:r>
      <w:r>
        <w:t xml:space="preserve">   abattoirs    </w:t>
      </w:r>
      <w:r>
        <w:t xml:space="preserve">   Abba    </w:t>
      </w:r>
      <w:r>
        <w:t xml:space="preserve">   abbacy    </w:t>
      </w:r>
      <w:r>
        <w:t xml:space="preserve">   abberation    </w:t>
      </w:r>
      <w:r>
        <w:t xml:space="preserve">   abbey    </w:t>
      </w:r>
      <w:r>
        <w:t xml:space="preserve">   Abbie    </w:t>
      </w:r>
      <w:r>
        <w:t xml:space="preserve">   abbot    </w:t>
      </w:r>
      <w:r>
        <w:t xml:space="preserve">   abbots    </w:t>
      </w:r>
      <w:r>
        <w:t xml:space="preserve">   abbreviate    </w:t>
      </w:r>
      <w:r>
        <w:t xml:space="preserve">   abbreviated    </w:t>
      </w:r>
      <w:r>
        <w:t xml:space="preserve">   abbreviates    </w:t>
      </w:r>
      <w:r>
        <w:t xml:space="preserve">   abbreviating    </w:t>
      </w:r>
      <w:r>
        <w:t xml:space="preserve">   abbreviation    </w:t>
      </w:r>
      <w:r>
        <w:t xml:space="preserve">   abbreviations    </w:t>
      </w:r>
      <w:r>
        <w:t xml:space="preserve">   Abby    </w:t>
      </w:r>
      <w:r>
        <w:t xml:space="preserve">   abdicate    </w:t>
      </w:r>
      <w:r>
        <w:t xml:space="preserve">   abdicated    </w:t>
      </w:r>
      <w:r>
        <w:t xml:space="preserve">   abdicates    </w:t>
      </w:r>
      <w:r>
        <w:t xml:space="preserve">   abdication    </w:t>
      </w:r>
      <w:r>
        <w:t xml:space="preserve">   abdomen    </w:t>
      </w:r>
      <w:r>
        <w:t xml:space="preserve">   abducted    </w:t>
      </w:r>
      <w:r>
        <w:t xml:space="preserve">   abductees    </w:t>
      </w:r>
      <w:r>
        <w:t xml:space="preserve">   abducting    </w:t>
      </w:r>
      <w:r>
        <w:t xml:space="preserve">   abduction    </w:t>
      </w:r>
      <w:r>
        <w:t xml:space="preserve">   abed    </w:t>
      </w:r>
      <w:r>
        <w:t xml:space="preserve">   abend    </w:t>
      </w:r>
      <w:r>
        <w:t xml:space="preserve">   abends    </w:t>
      </w:r>
      <w:r>
        <w:t xml:space="preserve">   Aberconwy    </w:t>
      </w:r>
      <w:r>
        <w:t xml:space="preserve">   Abercrombie    </w:t>
      </w:r>
      <w:r>
        <w:t xml:space="preserve">   Aberdare    </w:t>
      </w:r>
      <w:r>
        <w:t xml:space="preserve">   Aberdeenshire    </w:t>
      </w:r>
      <w:r>
        <w:t xml:space="preserve">   aberrations    </w:t>
      </w:r>
      <w:r>
        <w:t xml:space="preserve">   Aberystwyth    </w:t>
      </w:r>
      <w:r>
        <w:t xml:space="preserve">   abhorred    </w:t>
      </w:r>
      <w:r>
        <w:t xml:space="preserve">   abhorrently    </w:t>
      </w:r>
      <w:r>
        <w:t xml:space="preserve">   Abidjan    </w:t>
      </w:r>
      <w:r>
        <w:t xml:space="preserve">   Gay    </w:t>
      </w:r>
      <w:r>
        <w:t xml:space="preserve">   Thing    </w:t>
      </w:r>
      <w:r>
        <w:t xml:space="preserve">   You're stupid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WORD SEARCH</dc:title>
  <dcterms:created xsi:type="dcterms:W3CDTF">2021-10-11T02:11:46Z</dcterms:created>
  <dcterms:modified xsi:type="dcterms:W3CDTF">2021-10-11T02:11:46Z</dcterms:modified>
</cp:coreProperties>
</file>