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YELLOW TAXI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MUSEUM    </w:t>
      </w:r>
      <w:r>
        <w:t xml:space="preserve">   BOUTIQUE    </w:t>
      </w:r>
      <w:r>
        <w:t xml:space="preserve">   HOTEL    </w:t>
      </w:r>
      <w:r>
        <w:t xml:space="preserve">   PINK    </w:t>
      </w:r>
      <w:r>
        <w:t xml:space="preserve">   LEAVE    </w:t>
      </w:r>
      <w:r>
        <w:t xml:space="preserve">   AWAY    </w:t>
      </w:r>
      <w:r>
        <w:t xml:space="preserve">   PUT    </w:t>
      </w:r>
      <w:r>
        <w:t xml:space="preserve">   FARMER    </w:t>
      </w:r>
      <w:r>
        <w:t xml:space="preserve">   HAVE    </w:t>
      </w:r>
      <w:r>
        <w:t xml:space="preserve">   CHARGED    </w:t>
      </w:r>
      <w:r>
        <w:t xml:space="preserve">   TOOK    </w:t>
      </w:r>
      <w:r>
        <w:t xml:space="preserve">   GONE    </w:t>
      </w:r>
      <w:r>
        <w:t xml:space="preserve">   PAVED    </w:t>
      </w:r>
      <w:r>
        <w:t xml:space="preserve">   GO    </w:t>
      </w:r>
      <w:r>
        <w:t xml:space="preserve">   SWINGING    </w:t>
      </w:r>
      <w:r>
        <w:t xml:space="preserve">   PARKING    </w:t>
      </w:r>
      <w:r>
        <w:t xml:space="preserve">   PARADISE    </w:t>
      </w:r>
      <w:r>
        <w:t xml:space="preserve">   TAXI    </w:t>
      </w:r>
      <w:r>
        <w:t xml:space="preserve">   YELLOW    </w:t>
      </w:r>
      <w:r>
        <w:t xml:space="preserve">   BIG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YELLOW TAXI</dc:title>
  <dcterms:created xsi:type="dcterms:W3CDTF">2021-10-11T02:11:13Z</dcterms:created>
  <dcterms:modified xsi:type="dcterms:W3CDTF">2021-10-11T02:11:13Z</dcterms:modified>
</cp:coreProperties>
</file>