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BIG, little, and in the MIDdle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lessen gradually; to weaken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Small, unimportant details or events;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control or direct every part of an activity or task; to excessively manage even the smallest aspects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something extremely small, exact, or pricise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greatness, wonder, or impressive splendor of something; a title given to a ruler; royal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word, name, or affix used to show the small size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the “Middle Ages” in history from the 400’s-1400’s CE; something overly outdated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head butler or manager of a great or large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intervene in a dispute or disagreement between two people or groups in hopes of a resolution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BIG, little, and in the MIDdle VOCABULARY</dc:title>
  <dcterms:created xsi:type="dcterms:W3CDTF">2021-10-11T02:10:14Z</dcterms:created>
  <dcterms:modified xsi:type="dcterms:W3CDTF">2021-10-11T02:10:14Z</dcterms:modified>
</cp:coreProperties>
</file>