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BILLE B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BILLIE    </w:t>
      </w:r>
      <w:r>
        <w:t xml:space="preserve">   BOOKS    </w:t>
      </w:r>
      <w:r>
        <w:t xml:space="preserve">   AUTHOR    </w:t>
      </w:r>
      <w:r>
        <w:t xml:space="preserve">   GIRLS    </w:t>
      </w:r>
      <w:r>
        <w:t xml:space="preserve">   BOY    </w:t>
      </w:r>
      <w:r>
        <w:t xml:space="preserve">   APPLE    </w:t>
      </w:r>
      <w:r>
        <w:t xml:space="preserve">   POP    </w:t>
      </w:r>
      <w:r>
        <w:t xml:space="preserve">   LOL    </w:t>
      </w:r>
      <w:r>
        <w:t xml:space="preserve">   SCHOOL    </w:t>
      </w:r>
      <w:r>
        <w:t xml:space="preserve">   TV    </w:t>
      </w:r>
      <w:r>
        <w:t xml:space="preserve">   NOTH    </w:t>
      </w:r>
      <w:r>
        <w:t xml:space="preserve">   MUM    </w:t>
      </w:r>
      <w:r>
        <w:t xml:space="preserve">   BEST FRIENDS    </w:t>
      </w:r>
      <w:r>
        <w:t xml:space="preserve">   JACK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BILLE B BROWN</dc:title>
  <dcterms:created xsi:type="dcterms:W3CDTF">2021-10-11T02:11:05Z</dcterms:created>
  <dcterms:modified xsi:type="dcterms:W3CDTF">2021-10-11T02:11:05Z</dcterms:modified>
</cp:coreProperties>
</file>