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BILLIEBBROWN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BEACHBALLS    </w:t>
      </w:r>
      <w:r>
        <w:t xml:space="preserve">   BILLIEBBROWN    </w:t>
      </w:r>
      <w:r>
        <w:t xml:space="preserve">   BROKENBOTTLE    </w:t>
      </w:r>
      <w:r>
        <w:t xml:space="preserve">   CHARLOTTE    </w:t>
      </w:r>
      <w:r>
        <w:t xml:space="preserve">   CLOUDY    </w:t>
      </w:r>
      <w:r>
        <w:t xml:space="preserve">   DAD    </w:t>
      </w:r>
      <w:r>
        <w:t xml:space="preserve">   FISH    </w:t>
      </w:r>
      <w:r>
        <w:t xml:space="preserve">   FRIENDS    </w:t>
      </w:r>
      <w:r>
        <w:t xml:space="preserve">   HOLIDAY    </w:t>
      </w:r>
      <w:r>
        <w:t xml:space="preserve">   HOT    </w:t>
      </w:r>
      <w:r>
        <w:t xml:space="preserve">   MUM    </w:t>
      </w:r>
      <w:r>
        <w:t xml:space="preserve">   SALTWATER    </w:t>
      </w:r>
      <w:r>
        <w:t xml:space="preserve">   SANDCASTLES    </w:t>
      </w:r>
      <w:r>
        <w:t xml:space="preserve">   SCARLET    </w:t>
      </w:r>
      <w:r>
        <w:t xml:space="preserve">   SEASHELLS    </w:t>
      </w:r>
      <w:r>
        <w:t xml:space="preserve">   SUNNY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BILLIEBBROWN</dc:title>
  <dcterms:created xsi:type="dcterms:W3CDTF">2021-10-11T02:11:51Z</dcterms:created>
  <dcterms:modified xsi:type="dcterms:W3CDTF">2021-10-11T02:11:51Z</dcterms:modified>
</cp:coreProperties>
</file>