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BILLIE B BROWN THE SECRET MESSAGE</w:t>
      </w:r>
    </w:p>
    <w:p>
      <w:pPr>
        <w:pStyle w:val="Questions"/>
      </w:pPr>
      <w:r>
        <w:t xml:space="preserve">1. CHAEB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ALLSEBHACB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LBNBOILEIRWB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ALTTECOHR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ADD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IFSH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MMU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ATATSYLRWE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DASN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SLTAAENSCD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TCARESL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KYS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YNUNS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BEACH    </w:t>
      </w:r>
      <w:r>
        <w:t xml:space="preserve">   BEACHBALLS    </w:t>
      </w:r>
      <w:r>
        <w:t xml:space="preserve">   BILLIEBBROWN    </w:t>
      </w:r>
      <w:r>
        <w:t xml:space="preserve">   CHARLOTTE    </w:t>
      </w:r>
      <w:r>
        <w:t xml:space="preserve">   DAD    </w:t>
      </w:r>
      <w:r>
        <w:t xml:space="preserve">   FISH    </w:t>
      </w:r>
      <w:r>
        <w:t xml:space="preserve">   MUM    </w:t>
      </w:r>
      <w:r>
        <w:t xml:space="preserve">   SALTYWATER    </w:t>
      </w:r>
      <w:r>
        <w:t xml:space="preserve">   SAND    </w:t>
      </w:r>
      <w:r>
        <w:t xml:space="preserve">   SANDCASTLE    </w:t>
      </w:r>
      <w:r>
        <w:t xml:space="preserve">   SCARLET    </w:t>
      </w:r>
      <w:r>
        <w:t xml:space="preserve">   SKY    </w:t>
      </w:r>
      <w:r>
        <w:t xml:space="preserve">   SUNNY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BILLIE B BROWN THE SECRET MESSAGE</dc:title>
  <dcterms:created xsi:type="dcterms:W3CDTF">2021-10-11T02:11:53Z</dcterms:created>
  <dcterms:modified xsi:type="dcterms:W3CDTF">2021-10-11T02:11:53Z</dcterms:modified>
</cp:coreProperties>
</file>