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BILLIE EILISH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Finneas    </w:t>
      </w:r>
      <w:r>
        <w:t xml:space="preserve">   Songwriter    </w:t>
      </w:r>
      <w:r>
        <w:t xml:space="preserve">   Singer    </w:t>
      </w:r>
      <w:r>
        <w:t xml:space="preserve">   American    </w:t>
      </w:r>
      <w:r>
        <w:t xml:space="preserve">   O'Connell    </w:t>
      </w:r>
      <w:r>
        <w:t xml:space="preserve">   my boy    </w:t>
      </w:r>
      <w:r>
        <w:t xml:space="preserve">   ocean eyes    </w:t>
      </w:r>
      <w:r>
        <w:t xml:space="preserve">   party favour    </w:t>
      </w:r>
      <w:r>
        <w:t xml:space="preserve">   everything i wanted    </w:t>
      </w:r>
      <w:r>
        <w:t xml:space="preserve">   Bored    </w:t>
      </w:r>
      <w:r>
        <w:t xml:space="preserve">   Copycat    </w:t>
      </w:r>
      <w:r>
        <w:t xml:space="preserve">   Eilish    </w:t>
      </w:r>
      <w:r>
        <w:t xml:space="preserve">   Billie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BILLIE EILISH</dc:title>
  <dcterms:created xsi:type="dcterms:W3CDTF">2021-10-11T02:12:33Z</dcterms:created>
  <dcterms:modified xsi:type="dcterms:W3CDTF">2021-10-11T02:12:33Z</dcterms:modified>
</cp:coreProperties>
</file>