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FOLLOW UP    </w:t>
      </w:r>
      <w:r>
        <w:t xml:space="preserve">   MANAGED CARE    </w:t>
      </w:r>
      <w:r>
        <w:t xml:space="preserve">   CENSUS    </w:t>
      </w:r>
      <w:r>
        <w:t xml:space="preserve">   DOCUMENT    </w:t>
      </w:r>
      <w:r>
        <w:t xml:space="preserve">   AUTHORIZATIONS    </w:t>
      </w:r>
      <w:r>
        <w:t xml:space="preserve">   CASH POSTING    </w:t>
      </w:r>
      <w:r>
        <w:t xml:space="preserve">   DSO    </w:t>
      </w:r>
      <w:r>
        <w:t xml:space="preserve">   COINSURANCE    </w:t>
      </w:r>
      <w:r>
        <w:t xml:space="preserve">   DEDUCTIBLE    </w:t>
      </w:r>
      <w:r>
        <w:t xml:space="preserve">   VERIFICATION    </w:t>
      </w:r>
      <w:r>
        <w:t xml:space="preserve">   LEVEL OF CARE    </w:t>
      </w:r>
      <w:r>
        <w:t xml:space="preserve">   SOCIAL SECURITY    </w:t>
      </w:r>
      <w:r>
        <w:t xml:space="preserve">   RESIDENT TRUST    </w:t>
      </w:r>
      <w:r>
        <w:t xml:space="preserve">   RESOURCES    </w:t>
      </w:r>
      <w:r>
        <w:t xml:space="preserve">   PASRR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</dc:title>
  <dcterms:created xsi:type="dcterms:W3CDTF">2021-10-11T02:11:20Z</dcterms:created>
  <dcterms:modified xsi:type="dcterms:W3CDTF">2021-10-11T02:11:20Z</dcterms:modified>
</cp:coreProperties>
</file>