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powers not delegated to the United States by the Constitution, nor prohibited by it to the States, are reserved to the States respectively, or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of the people to be secure in their persons, houses, papers, and effects, against unreasonable searches and seizures, shall not be violated, and no Warrants shall issue,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enumeration in the Constitution of certain rights shall not be construed to deny or disparage others retained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Congress shall make no law respecting an establishment of religion, or prohibiting the free exercise thereof; or abridging the freedom of speech,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Suits at common law, where the value in controversy shall exceed twenty dollars, the right of trial by jury shall be preserved, and no fact tried by a jury shall be otherwise reexamined in any Court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Soldier shall, in time of peace be quartered in any house, without the consent of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person shall be held to answer for a capital, or otherwise infamous crime, unless on a presentment or indictment of a Grand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regulated Militia, being necessary to the security of a free State, the right of the people to keep and bear Arms, shall not be infringed.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bail shall not be required, nor excessive fines imposed, nor cruel and unusual punishments inflicted.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all criminal prosecutions, the accused shall enjoy the right to a speedy and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2021-10-11T02:11:41Z</dcterms:created>
  <dcterms:modified xsi:type="dcterms:W3CDTF">2021-10-11T02:11:41Z</dcterms:modified>
</cp:coreProperties>
</file>