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 OF RIGHTS AND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AMENDMENT PROTECTS FROM UNREASONABLE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JUDGES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EIGHTH AMENDMENT PROTECTS YOU FROM CRUEL OR UNUSUAL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BRANCH CAN DECLARE A LAW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SAYS THAT FINES CANNOT BE TOO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LEGISLATIVE BRANCH CAN ____________ THE PRESIDENT OR JUDGES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 AMENDMENT ONE, PEOPLE HAVE THE RIGHT TO PEACEFULLY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THE 2ND AMENDMENT, YOU HAVE THE RIGHT TO ________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TEN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INCLUDES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INCLUDES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OF GOVERNMENT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AMENDMENT DEALS WITH SOLDIERS STAYING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PRESIDENT REFUSES TO SIGN A LAW, IT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7TH AMENDMENT GIVES THE RIGHT TO TRIAL BY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AMENDMENT SAYS YOU DON'T HAVE TO TESTIFY AGAINST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NEEDED TO SEARCH YOUR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AND CONSTITUTION</dc:title>
  <dcterms:created xsi:type="dcterms:W3CDTF">2021-10-11T02:11:14Z</dcterms:created>
  <dcterms:modified xsi:type="dcterms:W3CDTF">2021-10-11T02:11:14Z</dcterms:modified>
</cp:coreProperties>
</file>