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BIM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Access     </w:t>
      </w:r>
      <w:r>
        <w:t xml:space="preserve">   Active hub    </w:t>
      </w:r>
      <w:r>
        <w:t xml:space="preserve">   Attenuation    </w:t>
      </w:r>
      <w:r>
        <w:t xml:space="preserve">   Backbone    </w:t>
      </w:r>
      <w:r>
        <w:t xml:space="preserve">   Bus    </w:t>
      </w:r>
      <w:r>
        <w:t xml:space="preserve">   Bounce    </w:t>
      </w:r>
      <w:r>
        <w:t xml:space="preserve">   Diagram     </w:t>
      </w:r>
      <w:r>
        <w:t xml:space="preserve">   Hub    </w:t>
      </w:r>
      <w:r>
        <w:t xml:space="preserve">   Hybrid hub computer system    </w:t>
      </w:r>
      <w:r>
        <w:t xml:space="preserve">   Layout    </w:t>
      </w:r>
      <w:r>
        <w:t xml:space="preserve">   Map    </w:t>
      </w:r>
      <w:r>
        <w:t xml:space="preserve">   Mesh    </w:t>
      </w:r>
      <w:r>
        <w:t xml:space="preserve">   Passive    </w:t>
      </w:r>
      <w:r>
        <w:t xml:space="preserve">   Passive hub    </w:t>
      </w:r>
      <w:r>
        <w:t xml:space="preserve">   Pointwap    </w:t>
      </w:r>
      <w:r>
        <w:t xml:space="preserve">   Repeater    </w:t>
      </w:r>
      <w:r>
        <w:t xml:space="preserve">   Ring    </w:t>
      </w:r>
      <w:r>
        <w:t xml:space="preserve">   Signal    </w:t>
      </w:r>
      <w:r>
        <w:t xml:space="preserve">   Star    </w:t>
      </w:r>
      <w:r>
        <w:t xml:space="preserve">   Switch    </w:t>
      </w:r>
      <w:r>
        <w:t xml:space="preserve">   Terminator    </w:t>
      </w:r>
      <w:r>
        <w:t xml:space="preserve">   Token pass    </w:t>
      </w:r>
      <w:r>
        <w:t xml:space="preserve">   Wireless access point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BIM 1</dc:title>
  <dcterms:created xsi:type="dcterms:W3CDTF">2021-10-11T02:11:09Z</dcterms:created>
  <dcterms:modified xsi:type="dcterms:W3CDTF">2021-10-11T02:11:09Z</dcterms:modified>
</cp:coreProperties>
</file>