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Maintenance    </w:t>
      </w:r>
      <w:r>
        <w:t xml:space="preserve">   Backup    </w:t>
      </w:r>
      <w:r>
        <w:t xml:space="preserve">   Internet    </w:t>
      </w:r>
      <w:r>
        <w:t xml:space="preserve">   Cloud computing    </w:t>
      </w:r>
      <w:r>
        <w:t xml:space="preserve">   AUP    </w:t>
      </w:r>
      <w:r>
        <w:t xml:space="preserve">   Record    </w:t>
      </w:r>
      <w:r>
        <w:t xml:space="preserve">   Primary key    </w:t>
      </w:r>
      <w:r>
        <w:t xml:space="preserve">   Fields    </w:t>
      </w:r>
      <w:r>
        <w:t xml:space="preserve">   Database    </w:t>
      </w:r>
      <w:r>
        <w:t xml:space="preserve">   Trademark    </w:t>
      </w:r>
      <w:r>
        <w:t xml:space="preserve">   Copyright    </w:t>
      </w:r>
      <w:r>
        <w:t xml:space="preserve">   Table    </w:t>
      </w:r>
      <w:r>
        <w:t xml:space="preserve">   Operating systems    </w:t>
      </w:r>
      <w:r>
        <w:t xml:space="preserve">   Open source    </w:t>
      </w:r>
      <w:r>
        <w:t xml:space="preserve">   Output devices    </w:t>
      </w:r>
      <w:r>
        <w:t xml:space="preserve">   Input devices    </w:t>
      </w:r>
      <w:r>
        <w:t xml:space="preserve">   User    </w:t>
      </w:r>
      <w:r>
        <w:t xml:space="preserve">   Hardware    </w:t>
      </w:r>
      <w:r>
        <w:t xml:space="preserve">   Data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</dc:title>
  <dcterms:created xsi:type="dcterms:W3CDTF">2021-10-12T13:59:12Z</dcterms:created>
  <dcterms:modified xsi:type="dcterms:W3CDTF">2021-10-12T13:59:12Z</dcterms:modified>
</cp:coreProperties>
</file>