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BIM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settings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key to remove what is to the right of the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to make your lettering darker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the font color, click on this ribbon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key is used as a shortcut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key to remove what is to the left of the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place a picture in a word document, click on this ribbon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bar at the top of the word screen that shows the name of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on the page layout ribbon tab to use when you want to change how much blank space is around the edges of the document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 characters specific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do this to a document if you ever want to see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Email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the page orientation click on this ribbon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Spell check is on this ribbon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keys your fingers rest on when keying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shortcut keys to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makes the text slanted and is found on the home ribbon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just below the ribbon tabs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 I </dc:title>
  <dcterms:created xsi:type="dcterms:W3CDTF">2021-10-12T13:58:08Z</dcterms:created>
  <dcterms:modified xsi:type="dcterms:W3CDTF">2021-10-12T13:58:08Z</dcterms:modified>
</cp:coreProperties>
</file>