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BIM I - MS Word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wordart    </w:t>
      </w:r>
      <w:r>
        <w:t xml:space="preserve">   screenshot    </w:t>
      </w:r>
      <w:r>
        <w:t xml:space="preserve">   table    </w:t>
      </w:r>
      <w:r>
        <w:t xml:space="preserve">   footer    </w:t>
      </w:r>
      <w:r>
        <w:t xml:space="preserve">   header    </w:t>
      </w:r>
      <w:r>
        <w:t xml:space="preserve">   hyperlink    </w:t>
      </w:r>
      <w:r>
        <w:t xml:space="preserve">   page orientation    </w:t>
      </w:r>
      <w:r>
        <w:t xml:space="preserve">   portrait    </w:t>
      </w:r>
      <w:r>
        <w:t xml:space="preserve">   landscape    </w:t>
      </w:r>
      <w:r>
        <w:t xml:space="preserve">   Margins    </w:t>
      </w:r>
      <w:r>
        <w:t xml:space="preserve">   Indent    </w:t>
      </w:r>
      <w:r>
        <w:t xml:space="preserve">   Autocorrect    </w:t>
      </w:r>
      <w:r>
        <w:t xml:space="preserve">   Thesaurus    </w:t>
      </w:r>
      <w:r>
        <w:t xml:space="preserve">   Grammar    </w:t>
      </w:r>
      <w:r>
        <w:t xml:space="preserve">   Spell Check    </w:t>
      </w:r>
      <w:r>
        <w:t xml:space="preserve">   paste    </w:t>
      </w:r>
      <w:r>
        <w:t xml:space="preserve">   copy    </w:t>
      </w:r>
      <w:r>
        <w:t xml:space="preserve">   cut    </w:t>
      </w:r>
      <w:r>
        <w:t xml:space="preserve">   clipboard    </w:t>
      </w:r>
      <w:r>
        <w:t xml:space="preserve">   font color    </w:t>
      </w:r>
      <w:r>
        <w:t xml:space="preserve">   font style    </w:t>
      </w:r>
      <w:r>
        <w:t xml:space="preserve">   font size    </w:t>
      </w:r>
      <w:r>
        <w:t xml:space="preserve">   font    </w:t>
      </w:r>
      <w:r>
        <w:t xml:space="preserve">   shortcut    </w:t>
      </w:r>
      <w:r>
        <w:t xml:space="preserve">   keyboard    </w:t>
      </w:r>
      <w:r>
        <w:t xml:space="preserve">   alignment    </w:t>
      </w:r>
      <w:r>
        <w:t xml:space="preserve">   insertionpoint    </w:t>
      </w:r>
      <w:r>
        <w:t xml:space="preserve">   cursor    </w:t>
      </w:r>
      <w:r>
        <w:t xml:space="preserve">   Templates    </w:t>
      </w:r>
      <w:r>
        <w:t xml:space="preserve">   WordProcessing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BIM I - MS Word 2016</dc:title>
  <dcterms:created xsi:type="dcterms:W3CDTF">2021-10-12T13:58:47Z</dcterms:created>
  <dcterms:modified xsi:type="dcterms:W3CDTF">2021-10-12T13:58:47Z</dcterms:modified>
</cp:coreProperties>
</file>