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BIM I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Text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place a line under a letter or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key is used as a shortcut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keys your fingers should rest on when keying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what you must do when finished with a document, if you ever want to see it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the page layout ribbon tab, use this to change the amount of blank space left around the edge of your printed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toolbar is at the top left corner of the word screen and displays icons of different commands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bar at the top of the word screen that shows the name of the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 this to make your letters slanted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add a picture to a document click on this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to font color click on this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word screen that is directly under the ribbon tabs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maximize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delete something to the left of the cursor, use this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this to place the same information at the top of every page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delete something to the right of the cursor, use this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possible to change the font size on the home ribbon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the page orientation by clicking on this tab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settings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remove a letter or sentence from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makes the type darker than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use spell check you must go to this ribbon tab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BIM I Word</dc:title>
  <dcterms:created xsi:type="dcterms:W3CDTF">2021-10-12T13:58:06Z</dcterms:created>
  <dcterms:modified xsi:type="dcterms:W3CDTF">2021-10-12T13:58:06Z</dcterms:modified>
</cp:coreProperties>
</file>