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BIM Spreadsheet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invoice    </w:t>
      </w:r>
      <w:r>
        <w:t xml:space="preserve">   inventory    </w:t>
      </w:r>
      <w:r>
        <w:t xml:space="preserve">   payroll    </w:t>
      </w:r>
      <w:r>
        <w:t xml:space="preserve">   budgets    </w:t>
      </w:r>
      <w:r>
        <w:t xml:space="preserve">   tables    </w:t>
      </w:r>
      <w:r>
        <w:t xml:space="preserve">   workbook    </w:t>
      </w:r>
      <w:r>
        <w:t xml:space="preserve">   format    </w:t>
      </w:r>
      <w:r>
        <w:t xml:space="preserve">   formula    </w:t>
      </w:r>
      <w:r>
        <w:t xml:space="preserve">   bar    </w:t>
      </w:r>
      <w:r>
        <w:t xml:space="preserve">   area    </w:t>
      </w:r>
      <w:r>
        <w:t xml:space="preserve">   pie    </w:t>
      </w:r>
      <w:r>
        <w:t xml:space="preserve">   line    </w:t>
      </w:r>
      <w:r>
        <w:t xml:space="preserve">   graphs    </w:t>
      </w:r>
      <w:r>
        <w:t xml:space="preserve">   charts    </w:t>
      </w:r>
      <w:r>
        <w:t xml:space="preserve">   row    </w:t>
      </w:r>
      <w:r>
        <w:t xml:space="preserve">   column    </w:t>
      </w:r>
      <w:r>
        <w:t xml:space="preserve">   cell    </w:t>
      </w:r>
      <w:r>
        <w:t xml:space="preserve">   spreadsheet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 Spreadsheet Applications</dc:title>
  <dcterms:created xsi:type="dcterms:W3CDTF">2021-10-11T02:11:14Z</dcterms:created>
  <dcterms:modified xsi:type="dcterms:W3CDTF">2021-10-11T02:11:14Z</dcterms:modified>
</cp:coreProperties>
</file>