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BINARY CODE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Image    </w:t>
      </w:r>
      <w:r>
        <w:t xml:space="preserve">   Bitmaps    </w:t>
      </w:r>
      <w:r>
        <w:t xml:space="preserve">   One    </w:t>
      </w:r>
      <w:r>
        <w:t xml:space="preserve">   Zero    </w:t>
      </w:r>
      <w:r>
        <w:t xml:space="preserve">   Numbers    </w:t>
      </w:r>
      <w:r>
        <w:t xml:space="preserve">   process    </w:t>
      </w:r>
      <w:r>
        <w:t xml:space="preserve">   output    </w:t>
      </w:r>
      <w:r>
        <w:t xml:space="preserve">   Input    </w:t>
      </w:r>
      <w:r>
        <w:t xml:space="preserve">   Information    </w:t>
      </w:r>
      <w:r>
        <w:t xml:space="preserve">   GIGO    </w:t>
      </w:r>
      <w:r>
        <w:t xml:space="preserve">   data    </w:t>
      </w:r>
      <w:r>
        <w:t xml:space="preserve">   code    </w:t>
      </w:r>
      <w:r>
        <w:t xml:space="preserve">   Byte    </w:t>
      </w:r>
      <w:r>
        <w:t xml:space="preserve">   Plenary    </w:t>
      </w:r>
      <w:r>
        <w:t xml:space="preserve">   Binary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BINARY CODE</dc:title>
  <dcterms:created xsi:type="dcterms:W3CDTF">2021-10-12T13:58:00Z</dcterms:created>
  <dcterms:modified xsi:type="dcterms:W3CDTF">2021-10-12T13:58:00Z</dcterms:modified>
</cp:coreProperties>
</file>